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80" w:after="0"/>
        <w:jc w:val="right"/>
        <w:rPr>
          <w:color w:val="000000"/>
          <w:sz w:val="44"/>
          <w:szCs w:val="44"/>
        </w:rPr>
      </w:pPr>
      <w:r>
        <w:rPr>
          <w:rFonts w:eastAsia="Times New Roman" w:cs="Segoe UI Emoji" w:ascii="Segoe UI Emoji" w:hAnsi="Segoe UI Emoji"/>
          <w:b/>
          <w:bCs/>
          <w:color w:val="000000"/>
          <w:kern w:val="2"/>
          <w:sz w:val="44"/>
          <w:szCs w:val="44"/>
          <w:lang w:eastAsia="sl-SI"/>
        </w:rPr>
        <w:t>📘</w:t>
      </w:r>
    </w:p>
    <w:p>
      <w:pPr>
        <w:pStyle w:val="Normal"/>
        <w:jc w:val="right"/>
        <w:rPr/>
      </w:pPr>
      <w:r>
        <w:rPr>
          <w:b/>
          <w:b/>
          <w:bCs/>
          <w:color w:val="000000"/>
          <w:sz w:val="26"/>
          <w:sz w:val="26"/>
          <w:szCs w:val="26"/>
          <w:rtl w:val="true"/>
        </w:rPr>
        <w:t xml:space="preserve">برنامه من برای </w:t>
      </w:r>
      <w:r>
        <w:rPr>
          <w:b/>
          <w:b/>
          <w:bCs/>
          <w:sz w:val="26"/>
          <w:sz w:val="26"/>
          <w:szCs w:val="26"/>
          <w:rtl w:val="true"/>
        </w:rPr>
        <w:t>بزرگسالی</w:t>
      </w:r>
      <w:r>
        <w:rPr>
          <w:rtl w:val="true"/>
        </w:rPr>
        <w:t xml:space="preserve"> </w:t>
      </w:r>
      <w:r>
        <w:rPr>
          <w:color w:val="000000"/>
          <w:sz w:val="26"/>
          <w:sz w:val="26"/>
          <w:szCs w:val="26"/>
          <w:rtl w:val="true"/>
        </w:rPr>
        <w:t xml:space="preserve">  </w:t>
      </w:r>
      <w:r>
        <w:rPr>
          <w:color w:val="000000"/>
          <w:sz w:val="26"/>
          <w:szCs w:val="26"/>
          <w:rtl w:val="true"/>
        </w:rPr>
        <w:t>(</w:t>
      </w:r>
      <w:r>
        <w:rPr>
          <w:color w:val="000000"/>
          <w:sz w:val="26"/>
          <w:sz w:val="26"/>
          <w:szCs w:val="26"/>
          <w:rtl w:val="true"/>
        </w:rPr>
        <w:t>برای جوان بدون همراه</w:t>
      </w:r>
      <w:r>
        <w:rPr>
          <w:color w:val="000000"/>
          <w:sz w:val="26"/>
          <w:szCs w:val="26"/>
          <w:rtl w:val="true"/>
        </w:rPr>
        <w:t>)</w:t>
      </w:r>
      <w:r>
        <w:rPr>
          <w:color w:val="000000"/>
          <w:sz w:val="26"/>
          <w:szCs w:val="26"/>
        </w:rPr>
        <w:t xml:space="preserve"> </w:t>
      </w:r>
    </w:p>
    <w:p>
      <w:pPr>
        <w:pStyle w:val="Heading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 w:val="24"/>
          <w:szCs w:val="24"/>
          <w:rtl w:val="true"/>
        </w:rPr>
        <w:t>اطلاعات پایه‌ای من</w:t>
      </w:r>
    </w:p>
    <w:p>
      <w:pPr>
        <w:pStyle w:val="Normal"/>
        <w:jc w:val="right"/>
        <w:rPr/>
      </w:pPr>
      <w:r>
        <w:rPr/>
        <w:t xml:space="preserve">:  </w:t>
      </w:r>
      <w:r>
        <w:rPr>
          <w:rtl w:val="true"/>
        </w:rPr>
        <w:t>نام و نام خانوادگی</w:t>
      </w:r>
      <w:r>
        <w:rPr/>
        <w:t xml:space="preserve">  </w:t>
      </w:r>
    </w:p>
    <w:p>
      <w:pPr>
        <w:pStyle w:val="Normal"/>
        <w:ind w:left="0" w:hanging="0"/>
        <w:jc w:val="right"/>
        <w:rPr/>
      </w:pPr>
      <w:r>
        <w:rPr>
          <w:lang w:val="en-GB"/>
        </w:rPr>
        <w:t xml:space="preserve">:  </w:t>
      </w:r>
      <w:r>
        <w:rPr>
          <w:rtl w:val="true"/>
        </w:rPr>
        <w:t>تاریخ تولد</w:t>
      </w:r>
    </w:p>
    <w:p>
      <w:pPr>
        <w:pStyle w:val="Normal"/>
        <w:jc w:val="right"/>
        <w:rPr/>
      </w:pPr>
      <w:r>
        <w:rPr/>
        <w:t xml:space="preserve">:  </w:t>
      </w:r>
      <w:r>
        <w:rPr>
          <w:rtl w:val="true"/>
        </w:rPr>
        <w:t>روز تولد هجده سالگی</w:t>
      </w:r>
    </w:p>
    <w:p>
      <w:pPr>
        <w:pStyle w:val="Normal"/>
        <w:jc w:val="right"/>
        <w:rPr/>
      </w:pPr>
      <w:r>
        <w:rPr/>
        <w:t>:</w:t>
      </w:r>
      <w:r>
        <w:rPr>
          <w:rtl w:val="true"/>
        </w:rPr>
        <w:t>وضعیت فعلی</w:t>
      </w:r>
    </w:p>
    <w:p>
      <w:pPr>
        <w:pStyle w:val="Normal"/>
        <w:jc w:val="right"/>
        <w:rPr/>
      </w:pPr>
      <w:r>
        <w:rPr/>
        <w:t xml:space="preserve"> </w:t>
      </w:r>
      <w:r>
        <w:rPr>
          <w:rtl w:val="true"/>
        </w:rPr>
        <w:t>درخواست پناهندگی</w:t>
      </w:r>
      <w:r>
        <w:rPr/>
        <w:t xml:space="preserve">   ☐</w:t>
      </w:r>
    </w:p>
    <w:p>
      <w:pPr>
        <w:pStyle w:val="Normal"/>
        <w:jc w:val="right"/>
        <w:rPr/>
      </w:pPr>
      <w:r>
        <w:rPr/>
        <w:t xml:space="preserve"> </w:t>
      </w:r>
      <w:r>
        <w:rPr>
          <w:rtl w:val="true"/>
        </w:rPr>
        <w:t>پناهندگی قبول شده</w:t>
      </w:r>
      <w:r>
        <w:rPr/>
        <w:t xml:space="preserve">   ☐</w:t>
      </w:r>
    </w:p>
    <w:p>
      <w:pPr>
        <w:pStyle w:val="Normal"/>
        <w:jc w:val="right"/>
        <w:rPr/>
      </w:pPr>
      <w:r>
        <w:rPr/>
        <w:t xml:space="preserve"> </w:t>
      </w:r>
      <w:r>
        <w:rPr/>
        <w:t xml:space="preserve">________: </w:t>
      </w:r>
      <w:r>
        <w:rPr>
          <w:rtl w:val="true"/>
          <w:lang w:bidi="fa-IR"/>
        </w:rPr>
        <w:t>سا</w:t>
      </w:r>
      <w:r>
        <w:rPr>
          <w:rtl w:val="true"/>
          <w:lang w:bidi="fa-IR"/>
        </w:rPr>
        <w:t>ی</w:t>
      </w:r>
      <w:r>
        <w:rPr>
          <w:rtl w:val="true"/>
          <w:lang w:bidi="fa-IR"/>
        </w:rPr>
        <w:t>ر</w:t>
      </w:r>
    </w:p>
    <w:p>
      <w:pPr>
        <w:pStyle w:val="Heading2"/>
        <w:jc w:val="right"/>
        <w:rPr>
          <w:u w:val="single"/>
        </w:rPr>
      </w:pPr>
      <w:r>
        <w:rPr>
          <w:u w:val="single"/>
        </w:rPr>
        <w:t xml:space="preserve"> </w:t>
      </w:r>
      <w:r>
        <w:rPr>
          <w:color w:val="000000"/>
          <w:sz w:val="24"/>
          <w:sz w:val="24"/>
          <w:szCs w:val="24"/>
          <w:u w:val="single"/>
          <w:rtl w:val="true"/>
        </w:rPr>
        <w:t xml:space="preserve">تماس‌های مهم من </w:t>
      </w:r>
      <w:r>
        <w:rPr>
          <w:color w:val="000000"/>
          <w:sz w:val="24"/>
          <w:szCs w:val="24"/>
          <w:u w:val="single"/>
          <w:rtl w:val="true"/>
        </w:rPr>
        <w:t>(</w:t>
      </w:r>
      <w:r>
        <w:rPr>
          <w:color w:val="000000"/>
          <w:sz w:val="24"/>
          <w:sz w:val="24"/>
          <w:szCs w:val="24"/>
          <w:u w:val="single"/>
          <w:rtl w:val="true"/>
        </w:rPr>
        <w:t>کجا می‌توانم کمک بگیرم</w:t>
      </w:r>
      <w:r>
        <w:rPr>
          <w:color w:val="000000"/>
          <w:sz w:val="24"/>
          <w:szCs w:val="24"/>
          <w:u w:val="single"/>
          <w:rtl w:val="true"/>
        </w:rPr>
        <w:t>)</w:t>
      </w:r>
      <w:r>
        <w:rPr>
          <w:rFonts w:eastAsia="Times New Roman" w:cs="Segoe UI Emoji" w:ascii="Segoe UI Emoji" w:hAnsi="Segoe UI Emoji"/>
          <w:b/>
          <w:bCs/>
          <w:color w:val="000000"/>
          <w:kern w:val="2"/>
          <w:sz w:val="28"/>
          <w:szCs w:val="28"/>
          <w:u w:val="single"/>
          <w:lang w:eastAsia="sl-SI"/>
        </w:rPr>
        <w:t>📌</w:t>
      </w:r>
    </w:p>
    <w:p>
      <w:pPr>
        <w:pStyle w:val="Normal"/>
        <w:jc w:val="right"/>
        <w:rPr/>
      </w:pPr>
      <w:r>
        <w:rPr/>
        <w:t>________</w:t>
      </w:r>
      <w:r>
        <w:rPr>
          <w:u w:val="none"/>
          <w:rtl w:val="true"/>
        </w:rPr>
        <w:t xml:space="preserve">مشاور حقوقی </w:t>
      </w:r>
      <w:r>
        <w:rPr>
          <w:u w:val="none"/>
          <w:rtl w:val="true"/>
        </w:rPr>
        <w:t xml:space="preserve">/ </w:t>
      </w:r>
      <w:r>
        <w:rPr>
          <w:u w:val="none"/>
          <w:rtl w:val="true"/>
        </w:rPr>
        <w:t>وکیل</w:t>
      </w:r>
      <w:r>
        <w:rPr>
          <w:rtl w:val="true"/>
        </w:rPr>
        <w:t xml:space="preserve">: </w:t>
      </w:r>
      <w:r>
        <w:rPr>
          <w:rtl w:val="true"/>
        </w:rPr>
        <w:t xml:space="preserve">نام </w:t>
      </w:r>
      <w:r>
        <w:rPr>
          <w:rtl w:val="true"/>
        </w:rPr>
        <w:t xml:space="preserve">________________    </w:t>
      </w:r>
      <w:r>
        <w:rPr>
          <w:rtl w:val="true"/>
        </w:rPr>
        <w:t>تلفن</w:t>
      </w:r>
    </w:p>
    <w:p>
      <w:pPr>
        <w:pStyle w:val="Normal"/>
        <w:jc w:val="right"/>
        <w:rPr/>
      </w:pPr>
      <w:r>
        <w:rPr/>
        <w:t>________</w:t>
      </w:r>
      <w:r>
        <w:rPr>
          <w:rtl w:val="true"/>
        </w:rPr>
        <w:t>مددکار اجتماعی</w:t>
      </w:r>
      <w:r>
        <w:rPr>
          <w:rtl w:val="true"/>
        </w:rPr>
        <w:t xml:space="preserve">: </w:t>
      </w:r>
      <w:r>
        <w:rPr>
          <w:rtl w:val="true"/>
        </w:rPr>
        <w:t xml:space="preserve">نام </w:t>
      </w:r>
      <w:r>
        <w:rPr>
          <w:rtl w:val="true"/>
        </w:rPr>
        <w:t xml:space="preserve">_______________    </w:t>
      </w:r>
      <w:r>
        <w:rPr>
          <w:rtl w:val="true"/>
        </w:rPr>
        <w:t>تلفن</w:t>
      </w:r>
      <w:r>
        <w:rPr/>
        <w:t xml:space="preserve"> </w:t>
      </w:r>
    </w:p>
    <w:p>
      <w:pPr>
        <w:pStyle w:val="Normal"/>
        <w:jc w:val="right"/>
        <w:rPr/>
      </w:pPr>
      <w:r>
        <w:rPr/>
        <w:t xml:space="preserve"> </w:t>
      </w:r>
      <w:r>
        <w:rPr/>
        <w:t>________</w:t>
      </w:r>
      <w:r>
        <w:rPr>
          <w:rtl w:val="true"/>
        </w:rPr>
        <w:t xml:space="preserve">مدرسه </w:t>
      </w:r>
      <w:r>
        <w:rPr>
          <w:rtl w:val="true"/>
        </w:rPr>
        <w:t xml:space="preserve">/ </w:t>
      </w:r>
      <w:r>
        <w:rPr>
          <w:rtl w:val="true"/>
        </w:rPr>
        <w:t>مشاور مدرسه</w:t>
      </w:r>
      <w:r>
        <w:rPr>
          <w:rtl w:val="true"/>
        </w:rPr>
        <w:t xml:space="preserve">: </w:t>
      </w:r>
      <w:r>
        <w:rPr>
          <w:rtl w:val="true"/>
        </w:rPr>
        <w:t xml:space="preserve">نام </w:t>
      </w:r>
      <w:r>
        <w:rPr>
          <w:rtl w:val="true"/>
        </w:rPr>
        <w:t xml:space="preserve">_______________    </w:t>
      </w:r>
      <w:r>
        <w:rPr>
          <w:rtl w:val="true"/>
        </w:rPr>
        <w:t>تلفن</w:t>
      </w:r>
      <w:r>
        <w:rPr/>
        <w:t xml:space="preserve"> </w:t>
      </w:r>
    </w:p>
    <w:p>
      <w:pPr>
        <w:pStyle w:val="Normal"/>
        <w:jc w:val="right"/>
        <w:rPr/>
      </w:pPr>
      <w:r>
        <w:rPr/>
        <w:t xml:space="preserve"> </w:t>
      </w:r>
      <w:r>
        <w:rPr/>
        <w:t>________</w:t>
      </w:r>
      <w:r>
        <w:rPr>
          <w:rtl w:val="true"/>
        </w:rPr>
        <w:t>اداره کار</w:t>
      </w:r>
      <w:r>
        <w:rPr>
          <w:rtl w:val="true"/>
        </w:rPr>
        <w:t xml:space="preserve">:  </w:t>
      </w:r>
      <w:r>
        <w:rPr>
          <w:rtl w:val="true"/>
        </w:rPr>
        <w:t>تلفن</w:t>
      </w:r>
      <w:r>
        <w:rPr/>
        <w:t xml:space="preserve"> </w:t>
      </w:r>
    </w:p>
    <w:p>
      <w:pPr>
        <w:pStyle w:val="Normal"/>
        <w:jc w:val="right"/>
        <w:rPr/>
      </w:pPr>
      <w:r>
        <w:rPr>
          <w:rtl w:val="true"/>
        </w:rPr>
        <w:t>پزشک</w:t>
      </w:r>
      <w:r>
        <w:rPr>
          <w:rtl w:val="true"/>
        </w:rPr>
        <w:t xml:space="preserve">: </w:t>
      </w:r>
      <w:r>
        <w:rPr>
          <w:rtl w:val="true"/>
        </w:rPr>
        <w:t xml:space="preserve">نام </w:t>
      </w:r>
      <w:r>
        <w:rPr>
          <w:rtl w:val="true"/>
        </w:rPr>
        <w:t xml:space="preserve">________ </w:t>
      </w:r>
      <w:r>
        <w:rPr>
          <w:rtl w:val="true"/>
        </w:rPr>
        <w:t>تلفن</w:t>
      </w:r>
    </w:p>
    <w:p>
      <w:pPr>
        <w:pStyle w:val="Normal"/>
        <w:jc w:val="right"/>
        <w:rPr/>
      </w:pPr>
      <w:r>
        <w:rPr>
          <w:rtl w:val="true"/>
        </w:rPr>
        <w:t>مشاور ادغام</w:t>
      </w:r>
      <w:r>
        <w:rPr>
          <w:rtl w:val="true"/>
        </w:rPr>
        <w:t xml:space="preserve">: </w:t>
      </w:r>
      <w:r>
        <w:rPr>
          <w:rtl w:val="true"/>
        </w:rPr>
        <w:t xml:space="preserve">نام </w:t>
      </w:r>
      <w:r>
        <w:rPr>
          <w:rtl w:val="true"/>
        </w:rPr>
        <w:t xml:space="preserve">________ </w:t>
      </w:r>
      <w:r>
        <w:rPr>
          <w:rtl w:val="true"/>
        </w:rPr>
        <w:t>تلفن</w:t>
      </w:r>
    </w:p>
    <w:p>
      <w:pPr>
        <w:pStyle w:val="Normal"/>
        <w:jc w:val="right"/>
        <w:rPr/>
      </w:pPr>
      <w:r>
        <w:rPr>
          <w:rtl w:val="true"/>
        </w:rPr>
        <w:t>سازمان کمک</w:t>
      </w:r>
      <w:r>
        <w:rPr>
          <w:rtl w:val="true"/>
        </w:rPr>
        <w:t xml:space="preserve">: </w:t>
      </w:r>
      <w:r>
        <w:rPr>
          <w:rtl w:val="true"/>
        </w:rPr>
        <w:t xml:space="preserve">نام </w:t>
      </w:r>
      <w:r>
        <w:rPr>
          <w:rtl w:val="true"/>
        </w:rPr>
        <w:t xml:space="preserve">________ </w:t>
      </w:r>
      <w:r>
        <w:rPr>
          <w:rtl w:val="true"/>
        </w:rPr>
        <w:t>تلفن</w:t>
      </w:r>
      <w:r>
        <w:rPr/>
        <w:t xml:space="preserve"> </w:t>
      </w:r>
    </w:p>
    <w:p>
      <w:pPr>
        <w:pStyle w:val="Normal"/>
        <w:jc w:val="right"/>
        <w:rPr/>
      </w:pPr>
      <w:r>
        <w:rPr>
          <w:rtl w:val="true"/>
        </w:rPr>
        <w:t>سازمان کمک</w:t>
      </w:r>
      <w:r>
        <w:rPr>
          <w:rtl w:val="true"/>
        </w:rPr>
        <w:t xml:space="preserve">: </w:t>
      </w:r>
      <w:r>
        <w:rPr>
          <w:rtl w:val="true"/>
        </w:rPr>
        <w:t xml:space="preserve">نام </w:t>
      </w:r>
      <w:r>
        <w:rPr>
          <w:rtl w:val="true"/>
        </w:rPr>
        <w:t xml:space="preserve">________ </w:t>
      </w:r>
      <w:r>
        <w:rPr>
          <w:rtl w:val="true"/>
        </w:rPr>
        <w:t>تلفن</w:t>
      </w:r>
    </w:p>
    <w:p>
      <w:pPr>
        <w:pStyle w:val="Normal"/>
        <w:jc w:val="right"/>
        <w:rPr/>
      </w:pPr>
      <w:r>
        <w:rPr>
          <w:rtl w:val="true"/>
        </w:rPr>
        <w:t>سازمان کمک</w:t>
      </w:r>
      <w:r>
        <w:rPr>
          <w:rtl w:val="true"/>
        </w:rPr>
        <w:t xml:space="preserve">: </w:t>
      </w:r>
      <w:r>
        <w:rPr>
          <w:rtl w:val="true"/>
        </w:rPr>
        <w:t xml:space="preserve">نام </w:t>
      </w:r>
      <w:r>
        <w:rPr>
          <w:rtl w:val="true"/>
        </w:rPr>
        <w:t xml:space="preserve">________ </w:t>
      </w:r>
      <w:r>
        <w:rPr>
          <w:rtl w:val="true"/>
        </w:rPr>
        <w:t>تلفن</w:t>
      </w:r>
      <w:r>
        <w:rPr/>
        <w:t xml:space="preserve"> </w:t>
      </w:r>
    </w:p>
    <w:p>
      <w:pPr>
        <w:pStyle w:val="Heading2"/>
        <w:jc w:val="right"/>
        <w:rPr/>
      </w:pPr>
      <w:r>
        <w:rPr/>
      </w:r>
    </w:p>
    <w:p>
      <w:pPr>
        <w:pStyle w:val="Heading2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Heading2"/>
        <w:jc w:val="right"/>
        <w:rPr/>
      </w:pPr>
      <w:r>
        <w:rPr/>
      </w:r>
    </w:p>
    <w:p>
      <w:pPr>
        <w:pStyle w:val="Heading2"/>
        <w:jc w:val="right"/>
        <w:rPr/>
      </w:pPr>
      <w:r>
        <w:rPr>
          <w:rFonts w:eastAsia="Times New Roman" w:cs="Segoe UI Emoji" w:ascii="Segoe UI Emoji" w:hAnsi="Segoe UI Emoji"/>
          <w:b/>
          <w:bCs/>
          <w:color w:val="000000"/>
          <w:kern w:val="2"/>
          <w:sz w:val="28"/>
          <w:szCs w:val="28"/>
          <w:lang w:eastAsia="sl-SI"/>
        </w:rPr>
        <w:t>⚖️</w:t>
      </w:r>
      <w:r>
        <w:rPr/>
        <w:t xml:space="preserve"> </w:t>
      </w:r>
      <w:r>
        <w:rPr>
          <w:color w:val="000000"/>
          <w:sz w:val="24"/>
          <w:sz w:val="24"/>
          <w:szCs w:val="24"/>
          <w:u w:val="single"/>
          <w:rtl w:val="true"/>
        </w:rPr>
        <w:t xml:space="preserve">وضعیت من </w:t>
      </w:r>
      <w:r>
        <w:rPr>
          <w:color w:val="000000"/>
          <w:sz w:val="24"/>
          <w:szCs w:val="24"/>
          <w:u w:val="single"/>
          <w:rtl w:val="true"/>
        </w:rPr>
        <w:t>(</w:t>
      </w:r>
      <w:r>
        <w:rPr>
          <w:color w:val="000000"/>
          <w:sz w:val="24"/>
          <w:sz w:val="24"/>
          <w:szCs w:val="24"/>
          <w:u w:val="single"/>
          <w:rtl w:val="true"/>
        </w:rPr>
        <w:t>مدارک</w:t>
      </w:r>
      <w:r>
        <w:rPr>
          <w:color w:val="000000"/>
          <w:sz w:val="24"/>
          <w:szCs w:val="24"/>
          <w:u w:val="single"/>
          <w:rtl w:val="true"/>
        </w:rPr>
        <w:t>)</w:t>
      </w:r>
    </w:p>
    <w:p>
      <w:pPr>
        <w:pStyle w:val="Normal"/>
        <w:jc w:val="right"/>
        <w:rPr/>
      </w:pPr>
      <w:r>
        <w:rPr>
          <w:rtl w:val="true"/>
        </w:rPr>
        <w:t>وضعیت فعلی پرونده</w:t>
      </w:r>
    </w:p>
    <w:p>
      <w:pPr>
        <w:pStyle w:val="Normal"/>
        <w:jc w:val="right"/>
        <w:rPr/>
      </w:pPr>
      <w:r>
        <w:rPr/>
        <w:t xml:space="preserve">  </w:t>
      </w:r>
      <w:r>
        <w:rPr>
          <w:rtl w:val="true"/>
        </w:rPr>
        <w:t>پرونده در حال بررسی</w:t>
      </w:r>
      <w:r>
        <w:rPr/>
        <w:t xml:space="preserve"> ☐</w:t>
      </w:r>
    </w:p>
    <w:p>
      <w:pPr>
        <w:pStyle w:val="Normal"/>
        <w:jc w:val="right"/>
        <w:rPr/>
      </w:pPr>
      <w:r>
        <w:rPr/>
        <w:t xml:space="preserve"> </w:t>
      </w:r>
      <w:r>
        <w:rPr>
          <w:rtl w:val="true"/>
        </w:rPr>
        <w:t>جواب مثبت</w:t>
      </w:r>
      <w:r>
        <w:rPr/>
        <w:t xml:space="preserve"> ☐ </w:t>
      </w:r>
    </w:p>
    <w:p>
      <w:pPr>
        <w:pStyle w:val="Normal"/>
        <w:jc w:val="right"/>
        <w:rPr/>
      </w:pPr>
      <w:r>
        <w:rPr>
          <w:rtl w:val="true"/>
        </w:rPr>
        <w:t>جواب رد</w:t>
      </w:r>
      <w:r>
        <w:rPr/>
        <w:t xml:space="preserve"> ☐ </w:t>
      </w:r>
    </w:p>
    <w:p>
      <w:pPr>
        <w:pStyle w:val="Normal"/>
        <w:jc w:val="right"/>
        <w:rPr/>
      </w:pPr>
      <w:r>
        <w:rPr>
          <w:rtl w:val="true"/>
        </w:rPr>
        <w:t>پرونده در دادگاه</w:t>
      </w:r>
      <w:r>
        <w:rPr/>
        <w:t>☐</w:t>
      </w:r>
    </w:p>
    <w:tbl>
      <w:tblPr>
        <w:tblW w:w="86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کارهایی که باید انجام دهم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کمک‌کننده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مهلت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انجام شد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tl w:val="true"/>
              </w:rPr>
              <w:t>جلسه با وکیل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tl w:val="true"/>
              </w:rPr>
              <w:t>ارسال مدارک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tl w:val="true"/>
              </w:rPr>
              <w:t>بررسی مجوز کار و اقامت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  <w:t>__________________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  <w:t>☐</w:t>
            </w:r>
          </w:p>
        </w:tc>
      </w:tr>
    </w:tbl>
    <w:p>
      <w:pPr>
        <w:pStyle w:val="Normal"/>
        <w:jc w:val="right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Normal"/>
        <w:jc w:val="right"/>
        <w:rPr>
          <w:color w:val="000000"/>
          <w:sz w:val="24"/>
          <w:szCs w:val="24"/>
          <w:u w:val="none"/>
        </w:rPr>
      </w:pPr>
      <w:r>
        <w:rPr>
          <w:color w:val="000000"/>
          <w:sz w:val="24"/>
          <w:sz w:val="24"/>
          <w:szCs w:val="24"/>
          <w:u w:val="none"/>
          <w:rtl w:val="true"/>
        </w:rPr>
        <w:t>اگر جواب رد گرفتم، فوراً این شماره را بگیرم</w:t>
      </w:r>
    </w:p>
    <w:p>
      <w:pPr>
        <w:pStyle w:val="Normal"/>
        <w:jc w:val="right"/>
        <w:rPr>
          <w:color w:val="000000"/>
          <w:sz w:val="24"/>
          <w:szCs w:val="24"/>
          <w:u w:val="none"/>
        </w:rPr>
      </w:pPr>
      <w:r>
        <w:rPr>
          <w:color w:val="000000"/>
          <w:sz w:val="24"/>
          <w:sz w:val="24"/>
          <w:szCs w:val="24"/>
          <w:u w:val="none"/>
          <w:rtl w:val="true"/>
        </w:rPr>
        <w:t>نام</w:t>
      </w:r>
      <w:r>
        <w:rPr>
          <w:color w:val="000000"/>
          <w:sz w:val="24"/>
          <w:szCs w:val="24"/>
          <w:u w:val="none"/>
          <w:rtl w:val="true"/>
        </w:rPr>
        <w:t xml:space="preserve">: __________________ </w:t>
      </w:r>
      <w:r>
        <w:rPr>
          <w:color w:val="000000"/>
          <w:sz w:val="24"/>
          <w:sz w:val="24"/>
          <w:szCs w:val="24"/>
          <w:u w:val="none"/>
          <w:rtl w:val="true"/>
        </w:rPr>
        <w:t>تلفن</w:t>
      </w:r>
      <w:r>
        <w:rPr>
          <w:color w:val="000000"/>
          <w:sz w:val="24"/>
          <w:szCs w:val="24"/>
          <w:u w:val="none"/>
          <w:rtl w:val="true"/>
        </w:rPr>
        <w:t xml:space="preserve">: </w:t>
      </w:r>
      <w:r>
        <w:rPr>
          <w:color w:val="000000"/>
          <w:sz w:val="24"/>
          <w:szCs w:val="24"/>
          <w:u w:val="none"/>
          <w:rtl w:val="true"/>
          <w:lang w:bidi="fa-IR"/>
        </w:rPr>
        <w:t>_____________</w:t>
      </w:r>
      <w:r>
        <w:rPr>
          <w:color w:val="000000"/>
          <w:sz w:val="24"/>
          <w:sz w:val="24"/>
          <w:szCs w:val="24"/>
          <w:u w:val="none"/>
          <w:rtl w:val="true"/>
          <w:lang w:bidi="fa-IR"/>
        </w:rPr>
        <w:t>ه</w:t>
      </w:r>
    </w:p>
    <w:p>
      <w:pPr>
        <w:pStyle w:val="Heading2"/>
        <w:jc w:val="right"/>
        <w:rPr>
          <w:rFonts w:ascii="Segoe UI Emoji" w:hAnsi="Segoe UI Emoji" w:eastAsia="Times New Roman" w:cs="Segoe UI Emoji"/>
          <w:b/>
          <w:b/>
          <w:bCs/>
          <w:kern w:val="2"/>
          <w:sz w:val="28"/>
          <w:szCs w:val="28"/>
          <w:lang w:eastAsia="sl-SI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Heading2"/>
        <w:jc w:val="right"/>
        <w:rPr>
          <w:rFonts w:ascii="Segoe UI Emoji" w:hAnsi="Segoe UI Emoji" w:eastAsia="Times New Roman" w:cs="Segoe UI Emoji"/>
          <w:b/>
          <w:b/>
          <w:bCs/>
          <w:kern w:val="2"/>
          <w:sz w:val="28"/>
          <w:szCs w:val="28"/>
          <w:lang w:eastAsia="sl-SI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Normal"/>
        <w:jc w:val="right"/>
        <w:rPr>
          <w:rFonts w:ascii="Segoe UI Emoji" w:hAnsi="Segoe UI Emoji" w:eastAsia="Times New Roman" w:cs="Segoe UI Emoji"/>
          <w:b/>
          <w:b/>
          <w:bCs/>
          <w:kern w:val="2"/>
          <w:sz w:val="28"/>
          <w:szCs w:val="28"/>
          <w:lang w:eastAsia="sl-SI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Normal"/>
        <w:jc w:val="right"/>
        <w:rPr>
          <w:rFonts w:ascii="Segoe UI Emoji" w:hAnsi="Segoe UI Emoji" w:eastAsia="Times New Roman" w:cs="Segoe UI Emoji"/>
          <w:b/>
          <w:b/>
          <w:bCs/>
          <w:kern w:val="2"/>
          <w:sz w:val="28"/>
          <w:szCs w:val="28"/>
          <w:lang w:eastAsia="sl-SI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Normal"/>
        <w:jc w:val="right"/>
        <w:rPr>
          <w:rFonts w:ascii="Segoe UI Emoji" w:hAnsi="Segoe UI Emoji" w:eastAsia="Times New Roman" w:cs="Segoe UI Emoji"/>
          <w:b/>
          <w:b/>
          <w:bCs/>
          <w:kern w:val="2"/>
          <w:sz w:val="28"/>
          <w:szCs w:val="28"/>
          <w:lang w:eastAsia="sl-SI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Normal"/>
        <w:jc w:val="right"/>
        <w:rPr>
          <w:rFonts w:ascii="Segoe UI Emoji" w:hAnsi="Segoe UI Emoji" w:eastAsia="Times New Roman" w:cs="Segoe UI Emoji"/>
          <w:b/>
          <w:b/>
          <w:bCs/>
          <w:kern w:val="2"/>
          <w:sz w:val="28"/>
          <w:szCs w:val="28"/>
          <w:lang w:eastAsia="sl-SI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Normal"/>
        <w:jc w:val="right"/>
        <w:rPr>
          <w:rFonts w:ascii="Segoe UI Emoji" w:hAnsi="Segoe UI Emoji" w:eastAsia="Times New Roman" w:cs="Segoe UI Emoji"/>
          <w:b/>
          <w:b/>
          <w:bCs/>
          <w:kern w:val="2"/>
          <w:sz w:val="28"/>
          <w:szCs w:val="28"/>
          <w:lang w:eastAsia="sl-SI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Normal"/>
        <w:jc w:val="right"/>
        <w:rPr>
          <w:rFonts w:ascii="Segoe UI Emoji" w:hAnsi="Segoe UI Emoji" w:eastAsia="Times New Roman" w:cs="Segoe UI Emoji"/>
          <w:b/>
          <w:b/>
          <w:bCs/>
          <w:kern w:val="2"/>
          <w:sz w:val="28"/>
          <w:szCs w:val="28"/>
          <w:lang w:eastAsia="sl-SI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Normal"/>
        <w:jc w:val="right"/>
        <w:rPr>
          <w:rFonts w:ascii="Segoe UI Emoji" w:hAnsi="Segoe UI Emoji" w:eastAsia="Times New Roman" w:cs="Segoe UI Emoji"/>
          <w:b/>
          <w:b/>
          <w:bCs/>
          <w:kern w:val="2"/>
          <w:sz w:val="28"/>
          <w:szCs w:val="28"/>
          <w:lang w:eastAsia="sl-SI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Heading2"/>
        <w:jc w:val="right"/>
        <w:rPr>
          <w:rFonts w:ascii="Segoe UI Emoji" w:hAnsi="Segoe UI Emoji" w:eastAsia="Times New Roman" w:cs="Segoe UI Emoji"/>
          <w:b/>
          <w:b/>
          <w:bCs/>
          <w:kern w:val="2"/>
          <w:sz w:val="28"/>
          <w:szCs w:val="28"/>
          <w:lang w:eastAsia="sl-SI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Heading2"/>
        <w:jc w:val="right"/>
        <w:rPr>
          <w:color w:val="000000"/>
          <w:sz w:val="24"/>
          <w:szCs w:val="24"/>
          <w:u w:val="single"/>
        </w:rPr>
      </w:pPr>
      <w:r>
        <w:rPr>
          <w:rFonts w:eastAsia="Times New Roman" w:cs="Segoe UI Emoji" w:ascii="Segoe UI Emoji" w:hAnsi="Segoe UI Emoji"/>
          <w:b/>
          <w:bCs/>
          <w:color w:val="000000"/>
          <w:kern w:val="2"/>
          <w:sz w:val="28"/>
          <w:szCs w:val="28"/>
          <w:u w:val="single"/>
          <w:lang w:eastAsia="sl-SI"/>
        </w:rPr>
        <w:t>🎓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 w:val="24"/>
          <w:szCs w:val="24"/>
          <w:u w:val="single"/>
          <w:rtl w:val="true"/>
        </w:rPr>
        <w:t>مدرسه و تحصیل</w:t>
      </w:r>
    </w:p>
    <w:p>
      <w:pPr>
        <w:pStyle w:val="Normal"/>
        <w:jc w:val="right"/>
        <w:rPr/>
      </w:pPr>
      <w:r>
        <w:rPr>
          <w:rtl w:val="true"/>
        </w:rPr>
        <w:t>در حال حاضر درس می‌خوانم</w:t>
      </w:r>
      <w:r>
        <w:rPr>
          <w:rtl w:val="true"/>
        </w:rPr>
        <w:t xml:space="preserve">: ☐ </w:t>
      </w:r>
      <w:r>
        <w:rPr>
          <w:rtl w:val="true"/>
        </w:rPr>
        <w:t>بله   ☐ خیر</w:t>
      </w:r>
    </w:p>
    <w:p>
      <w:pPr>
        <w:pStyle w:val="Normal"/>
        <w:jc w:val="right"/>
        <w:rPr/>
      </w:pPr>
      <w:r>
        <w:rPr>
          <w:rtl w:val="true"/>
        </w:rPr>
        <w:t xml:space="preserve">رشته </w:t>
      </w:r>
      <w:r>
        <w:rPr>
          <w:rtl w:val="true"/>
        </w:rPr>
        <w:t xml:space="preserve">/ </w:t>
      </w:r>
      <w:r>
        <w:rPr>
          <w:rtl w:val="true"/>
        </w:rPr>
        <w:t>برنامه</w:t>
      </w:r>
      <w:r>
        <w:rPr>
          <w:rtl w:val="true"/>
        </w:rPr>
        <w:t>: ______________________________</w:t>
      </w:r>
      <w:r>
        <w:rPr>
          <w:rtl w:val="true"/>
        </w:rPr>
        <w:t>ه</w:t>
      </w:r>
    </w:p>
    <w:p>
      <w:pPr>
        <w:pStyle w:val="Normal"/>
        <w:jc w:val="right"/>
        <w:rPr/>
      </w:pPr>
      <w:r>
        <w:rPr>
          <w:rtl w:val="true"/>
        </w:rPr>
        <w:t>طرح من بعد از هجده سالگی</w:t>
      </w:r>
    </w:p>
    <w:p>
      <w:pPr>
        <w:pStyle w:val="Normal"/>
        <w:jc w:val="right"/>
        <w:rPr/>
      </w:pPr>
      <w:r>
        <w:rPr/>
        <w:t xml:space="preserve">  </w:t>
      </w:r>
      <w:r>
        <w:rPr>
          <w:rtl w:val="true"/>
        </w:rPr>
        <w:t>ادامه تحصیل</w:t>
      </w:r>
      <w:r>
        <w:rPr/>
        <w:t xml:space="preserve"> ☐ </w:t>
      </w:r>
    </w:p>
    <w:p>
      <w:pPr>
        <w:pStyle w:val="Normal"/>
        <w:jc w:val="right"/>
        <w:rPr/>
      </w:pPr>
      <w:r>
        <w:rPr>
          <w:rtl w:val="true"/>
        </w:rPr>
        <w:t>تصمیم به کار دارم</w:t>
      </w:r>
      <w:r>
        <w:rPr/>
        <w:t>☐</w:t>
      </w:r>
    </w:p>
    <w:p>
      <w:pPr>
        <w:pStyle w:val="Normal"/>
        <w:jc w:val="right"/>
        <w:rPr/>
      </w:pPr>
      <w:r>
        <w:rPr/>
        <w:t xml:space="preserve">  </w:t>
      </w:r>
      <w:r>
        <w:rPr>
          <w:rtl w:val="true"/>
        </w:rPr>
        <w:t>هنوز تصمیم نگرفتم</w:t>
      </w:r>
      <w:r>
        <w:rPr/>
        <w:t>☐</w:t>
      </w:r>
    </w:p>
    <w:tbl>
      <w:tblPr>
        <w:tblW w:w="86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کارهایی که باید انجام دهم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کمک‌کننده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مهلت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انجام شد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 xml:space="preserve">ثبت‌نام در مدرسه </w:t>
            </w:r>
            <w:r>
              <w:rPr>
                <w:rtl w:val="true"/>
              </w:rPr>
              <w:t xml:space="preserve">/ </w:t>
            </w:r>
            <w:r>
              <w:rPr>
                <w:rtl w:val="true"/>
              </w:rPr>
              <w:t>دوره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درخواست بورسیه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اسکان در خوا</w:t>
            </w:r>
            <w:r>
              <w:rPr>
                <w:rtl w:val="true"/>
                <w:lang w:bidi="fa-IR"/>
              </w:rPr>
              <w:t>ب</w:t>
            </w:r>
            <w:r>
              <w:rPr>
                <w:rtl w:val="true"/>
              </w:rPr>
              <w:t>گاه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__________________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__________________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</w:tbl>
    <w:p>
      <w:pPr>
        <w:pStyle w:val="Heading2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Heading2"/>
        <w:jc w:val="right"/>
        <w:rPr>
          <w:rFonts w:ascii="Segoe UI Emoji" w:hAnsi="Segoe UI Emoji" w:eastAsia="Times New Roman" w:cs="Segoe UI Emoji"/>
          <w:kern w:val="2"/>
          <w:sz w:val="28"/>
          <w:szCs w:val="28"/>
          <w:lang w:eastAsia="sl-SI"/>
        </w:rPr>
      </w:pPr>
      <w:r>
        <w:rPr>
          <w:b/>
          <w:bCs/>
          <w:color w:val="000000"/>
          <w:sz w:val="24"/>
          <w:szCs w:val="24"/>
          <w:u w:val="single"/>
        </w:rPr>
      </w:r>
    </w:p>
    <w:p>
      <w:pPr>
        <w:pStyle w:val="Heading2"/>
        <w:jc w:val="right"/>
        <w:rPr>
          <w:b/>
          <w:b/>
          <w:bCs/>
          <w:color w:val="000000"/>
          <w:sz w:val="24"/>
          <w:szCs w:val="24"/>
          <w:u w:val="single"/>
        </w:rPr>
      </w:pPr>
      <w:r>
        <w:rPr>
          <w:rFonts w:eastAsia="Times New Roman" w:cs="Segoe UI Emoji" w:ascii="Segoe UI Emoji" w:hAnsi="Segoe UI Emoji"/>
          <w:b/>
          <w:bCs/>
          <w:color w:val="000000"/>
          <w:kern w:val="2"/>
          <w:sz w:val="28"/>
          <w:szCs w:val="28"/>
          <w:u w:val="single"/>
          <w:lang w:eastAsia="sl-SI"/>
        </w:rPr>
        <w:t>💼</w:t>
      </w:r>
      <w:r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/>
          <w:bCs/>
          <w:color w:val="000000"/>
          <w:sz w:val="24"/>
          <w:sz w:val="24"/>
          <w:szCs w:val="24"/>
          <w:u w:val="single"/>
          <w:rtl w:val="true"/>
        </w:rPr>
        <w:t>کار</w:t>
      </w:r>
    </w:p>
    <w:p>
      <w:pPr>
        <w:pStyle w:val="Normal"/>
        <w:jc w:val="right"/>
        <w:rPr/>
      </w:pPr>
      <w:r>
        <w:rPr>
          <w:rtl w:val="true"/>
        </w:rPr>
        <w:t>وضعیت فعلی</w:t>
      </w:r>
    </w:p>
    <w:p>
      <w:pPr>
        <w:pStyle w:val="Normal"/>
        <w:jc w:val="right"/>
        <w:rPr/>
      </w:pPr>
      <w:r>
        <w:rPr/>
        <w:t xml:space="preserve">    </w:t>
      </w:r>
      <w:r>
        <w:rPr>
          <w:rtl w:val="true"/>
        </w:rPr>
        <w:t>کار نمی‌کنم</w:t>
      </w:r>
      <w:r>
        <w:rPr/>
        <w:t xml:space="preserve">☐ </w:t>
      </w:r>
    </w:p>
    <w:p>
      <w:pPr>
        <w:pStyle w:val="Normal"/>
        <w:jc w:val="right"/>
        <w:rPr/>
      </w:pPr>
      <w:r>
        <w:rPr/>
        <w:t xml:space="preserve">  </w:t>
      </w:r>
      <w:r>
        <w:rPr>
          <w:rtl w:val="true"/>
        </w:rPr>
        <w:t>از طریق سرویس دانشجویی کار می‌کنم</w:t>
      </w:r>
      <w:r>
        <w:rPr/>
        <w:t xml:space="preserve">☐ </w:t>
      </w:r>
    </w:p>
    <w:p>
      <w:pPr>
        <w:pStyle w:val="Normal"/>
        <w:jc w:val="right"/>
        <w:rPr/>
      </w:pPr>
      <w:r>
        <w:rPr/>
        <w:t xml:space="preserve">  </w:t>
      </w:r>
      <w:r>
        <w:rPr>
          <w:rtl w:val="true"/>
        </w:rPr>
        <w:t>دن</w:t>
      </w:r>
      <w:r>
        <w:rPr>
          <w:rtl w:val="true"/>
          <w:lang w:bidi="fa-IR"/>
        </w:rPr>
        <w:t>ب</w:t>
      </w:r>
      <w:r>
        <w:rPr>
          <w:rtl w:val="true"/>
        </w:rPr>
        <w:t>ال کار هستم</w:t>
      </w:r>
      <w:r>
        <w:rPr/>
        <w:t>☐</w:t>
      </w:r>
    </w:p>
    <w:p>
      <w:pPr>
        <w:pStyle w:val="Normal"/>
        <w:jc w:val="right"/>
        <w:rPr/>
      </w:pPr>
      <w:r>
        <w:rPr/>
        <w:t xml:space="preserve">  </w:t>
      </w:r>
      <w:r>
        <w:rPr>
          <w:rtl w:val="true"/>
        </w:rPr>
        <w:t>شغل ثابت دارم</w:t>
      </w:r>
      <w:r>
        <w:rPr/>
        <w:t>☐</w:t>
      </w:r>
    </w:p>
    <w:tbl>
      <w:tblPr>
        <w:tblW w:w="86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کارهایی که باید انجام دهم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کمک‌کننده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مهلت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انجام شد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ثبت‌نام در اداره کار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ثبت‌نام در سرویس دانشجویی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گرفتن شماره مالیاتی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باز کردن حساب بانکی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__________________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rtl w:val="true"/>
          <w:lang w:bidi="fa-IR"/>
        </w:rPr>
        <w:t>ک</w:t>
      </w:r>
      <w:r>
        <w:rPr>
          <w:rtl w:val="true"/>
          <w:lang w:bidi="fa-IR"/>
        </w:rPr>
        <w:t>ج</w:t>
      </w:r>
      <w:r>
        <w:rPr>
          <w:rtl w:val="true"/>
          <w:lang w:bidi="fa-IR"/>
        </w:rPr>
        <w:t>ا</w:t>
      </w:r>
      <w:r>
        <w:rPr>
          <w:rtl w:val="true"/>
        </w:rPr>
        <w:t xml:space="preserve"> می‌توانم کمک بگیرم</w:t>
      </w:r>
    </w:p>
    <w:p>
      <w:pPr>
        <w:pStyle w:val="Normal"/>
        <w:jc w:val="right"/>
        <w:rPr/>
      </w:pPr>
      <w:r>
        <w:rPr/>
        <w:t xml:space="preserve">  </w:t>
      </w:r>
      <w:r>
        <w:rPr>
          <w:rtl w:val="true"/>
        </w:rPr>
        <w:t>سرویس دانشجویی</w:t>
      </w:r>
      <w:r>
        <w:rPr/>
        <w:t xml:space="preserve">☐ </w:t>
      </w:r>
    </w:p>
    <w:p>
      <w:pPr>
        <w:pStyle w:val="Normal"/>
        <w:jc w:val="right"/>
        <w:rPr/>
      </w:pPr>
      <w:r>
        <w:rPr>
          <w:rtl w:val="true"/>
        </w:rPr>
        <w:t>اداره کار</w:t>
      </w:r>
      <w:r>
        <w:rPr/>
        <w:t xml:space="preserve">☐ </w:t>
      </w:r>
    </w:p>
    <w:p>
      <w:pPr>
        <w:pStyle w:val="Normal"/>
        <w:jc w:val="right"/>
        <w:rPr/>
      </w:pPr>
      <w:r>
        <w:rPr>
          <w:rtl w:val="true"/>
        </w:rPr>
        <w:t xml:space="preserve">مشاوره کارگران </w:t>
      </w:r>
      <w:r>
        <w:rPr>
          <w:rtl w:val="true"/>
        </w:rPr>
        <w:t>(</w:t>
      </w:r>
      <w:r>
        <w:rPr>
          <w:rtl w:val="true"/>
        </w:rPr>
        <w:t>برای مشکلات با کارفرما</w:t>
      </w:r>
      <w:r>
        <w:rPr>
          <w:rtl w:val="true"/>
        </w:rPr>
        <w:t>)</w:t>
      </w:r>
      <w:r>
        <w:rPr/>
        <w:t xml:space="preserve">☐ </w:t>
      </w:r>
    </w:p>
    <w:p>
      <w:pPr>
        <w:pStyle w:val="Normal"/>
        <w:jc w:val="right"/>
        <w:rPr/>
      </w:pPr>
      <w:r>
        <w:rPr/>
        <w:t xml:space="preserve">Dalmatinova 4, 1000 Ljubljana  : </w:t>
      </w:r>
      <w:r>
        <w:rPr>
          <w:rtl w:val="true"/>
        </w:rPr>
        <w:t>آدرس</w:t>
      </w:r>
      <w:r>
        <w:rPr/>
        <w:t xml:space="preserve"> </w:t>
      </w:r>
    </w:p>
    <w:p>
      <w:pPr>
        <w:pStyle w:val="Normal"/>
        <w:jc w:val="right"/>
        <w:rPr/>
      </w:pPr>
      <w:r>
        <w:rPr>
          <w:rFonts w:eastAsia="Times New Roman" w:cs="Times New Roman" w:ascii="Times New Roman" w:hAnsi="Times New Roman"/>
          <w:lang w:eastAsia="sl-SI"/>
        </w:rPr>
        <w:t>080 14 34</w:t>
      </w:r>
      <w:r>
        <w:rPr/>
        <w:t xml:space="preserve"> :  </w:t>
      </w:r>
      <w:r>
        <w:rPr>
          <w:rtl w:val="true"/>
        </w:rPr>
        <w:t>تلفن</w:t>
      </w:r>
    </w:p>
    <w:p>
      <w:pPr>
        <w:pStyle w:val="Normal"/>
        <w:jc w:val="right"/>
        <w:rPr/>
      </w:pPr>
      <w:hyperlink r:id="rId2">
        <w:r>
          <w:rPr>
            <w:rStyle w:val="InternetLink"/>
            <w:rFonts w:eastAsia="Times New Roman" w:cs="Times New Roman" w:ascii="Times New Roman" w:hAnsi="Times New Roman"/>
            <w:lang w:eastAsia="sl-SI"/>
          </w:rPr>
          <w:t>info@delavskasvetovalnica.si</w:t>
        </w:r>
      </w:hyperlink>
      <w:hyperlink r:id="rId3">
        <w:r>
          <w:rPr>
            <w:rFonts w:eastAsia="Times New Roman" w:cs="Times New Roman" w:ascii="Times New Roman" w:hAnsi="Times New Roman"/>
            <w:lang w:eastAsia="sl-SI"/>
          </w:rPr>
          <w:t xml:space="preserve"> </w:t>
        </w:r>
      </w:hyperlink>
      <w:r>
        <w:rPr>
          <w:rtl w:val="true"/>
        </w:rPr>
        <w:t>ایمیل</w:t>
      </w:r>
    </w:p>
    <w:p>
      <w:pPr>
        <w:pStyle w:val="Normal"/>
        <w:jc w:val="right"/>
        <w:rPr/>
      </w:pPr>
      <w:r>
        <w:rPr/>
      </w:r>
    </w:p>
    <w:p>
      <w:pPr>
        <w:pStyle w:val="Heading2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Heading2"/>
        <w:jc w:val="right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Heading2"/>
        <w:jc w:val="right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Segoe UI Emoji" w:ascii="Segoe UI Emoji" w:hAnsi="Segoe UI Emoji"/>
          <w:b/>
          <w:bCs/>
          <w:color w:val="000000"/>
          <w:kern w:val="2"/>
          <w:sz w:val="28"/>
          <w:szCs w:val="28"/>
          <w:u w:val="single"/>
          <w:lang w:eastAsia="sl-SI"/>
        </w:rPr>
        <w:t>🏠</w:t>
      </w:r>
      <w:r>
        <w:rPr>
          <w:color w:val="000000"/>
          <w:sz w:val="24"/>
          <w:sz w:val="24"/>
          <w:szCs w:val="24"/>
          <w:u w:val="single"/>
          <w:rtl w:val="true"/>
        </w:rPr>
        <w:t>کجا زندگی می‌کنم؟</w:t>
      </w:r>
    </w:p>
    <w:p>
      <w:pPr>
        <w:pStyle w:val="Normal"/>
        <w:jc w:val="right"/>
        <w:rPr/>
      </w:pPr>
      <w:r>
        <w:rPr>
          <w:rtl w:val="true"/>
        </w:rPr>
        <w:t>بعد از هجده سالگی</w:t>
      </w:r>
    </w:p>
    <w:p>
      <w:pPr>
        <w:pStyle w:val="Normal"/>
        <w:jc w:val="right"/>
        <w:rPr/>
      </w:pPr>
      <w:r>
        <w:rPr/>
        <w:t xml:space="preserve"> </w:t>
      </w:r>
      <w:r>
        <w:rPr>
          <w:rtl w:val="true"/>
        </w:rPr>
        <w:t>خانه ادغام</w:t>
      </w:r>
      <w:r>
        <w:rPr/>
        <w:t xml:space="preserve"> ☐</w:t>
      </w:r>
    </w:p>
    <w:p>
      <w:pPr>
        <w:pStyle w:val="Normal"/>
        <w:jc w:val="right"/>
        <w:rPr/>
      </w:pPr>
      <w:r>
        <w:rPr/>
        <w:t xml:space="preserve"> </w:t>
      </w:r>
      <w:r>
        <w:rPr>
          <w:rtl w:val="true"/>
        </w:rPr>
        <w:t>آپارتمان</w:t>
      </w:r>
      <w:r>
        <w:rPr/>
        <w:t xml:space="preserve"> ☐</w:t>
      </w:r>
    </w:p>
    <w:p>
      <w:pPr>
        <w:pStyle w:val="Normal"/>
        <w:jc w:val="right"/>
        <w:rPr/>
      </w:pPr>
      <w:r>
        <w:rPr/>
        <w:t xml:space="preserve"> </w:t>
      </w:r>
      <w:r>
        <w:rPr>
          <w:rtl w:val="true"/>
        </w:rPr>
        <w:t>خوابگاه دانشجویی</w:t>
      </w:r>
      <w:r>
        <w:rPr/>
        <w:t xml:space="preserve">☐ </w:t>
      </w:r>
    </w:p>
    <w:p>
      <w:pPr>
        <w:pStyle w:val="Normal"/>
        <w:jc w:val="right"/>
        <w:rPr/>
      </w:pPr>
      <w:r>
        <w:rPr/>
        <w:t xml:space="preserve"> </w:t>
      </w:r>
      <w:r>
        <w:rPr>
          <w:rtl w:val="true"/>
        </w:rPr>
        <w:t>خانه پناهندگان</w:t>
      </w:r>
      <w:r>
        <w:rPr/>
        <w:t xml:space="preserve"> ☐</w:t>
      </w:r>
    </w:p>
    <w:p>
      <w:pPr>
        <w:pStyle w:val="Normal"/>
        <w:jc w:val="right"/>
        <w:rPr/>
      </w:pPr>
      <w:r>
        <w:rPr/>
        <w:t xml:space="preserve"> </w:t>
      </w:r>
      <w:r>
        <w:rPr>
          <w:rtl w:val="true"/>
        </w:rPr>
        <w:t>هنوز نمی‌دانم</w:t>
      </w:r>
      <w:r>
        <w:rPr/>
        <w:t>☐</w:t>
      </w:r>
    </w:p>
    <w:tbl>
      <w:tblPr>
        <w:tblW w:w="86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کارهایی که باید انجام دهم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کمک‌کننده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مهلت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انجام شد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پیدا کردن جای زندگی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امضای قرارداد اجاره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ثبت آدرس محل سکونت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درخواست کمک هزینه مسکن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__________________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</w:tbl>
    <w:p>
      <w:pPr>
        <w:pStyle w:val="Heading2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rtl w:val="true"/>
        </w:rPr>
        <w:t>کجا می‌توانم کمک بگیرم</w:t>
      </w:r>
    </w:p>
    <w:p>
      <w:pPr>
        <w:pStyle w:val="Normal"/>
        <w:jc w:val="right"/>
        <w:rPr/>
      </w:pPr>
      <w:r>
        <w:rPr>
          <w:rtl w:val="true"/>
        </w:rPr>
        <w:t xml:space="preserve">خانه ادغام </w:t>
      </w:r>
      <w:r>
        <w:rPr>
          <w:rtl w:val="true"/>
        </w:rPr>
        <w:t xml:space="preserve">/ </w:t>
      </w:r>
      <w:r>
        <w:rPr>
          <w:rtl w:val="true"/>
        </w:rPr>
        <w:t>اداره مربوطه</w:t>
      </w:r>
      <w:r>
        <w:rPr/>
        <w:t xml:space="preserve">☐  </w:t>
      </w:r>
    </w:p>
    <w:p>
      <w:pPr>
        <w:pStyle w:val="Normal"/>
        <w:jc w:val="right"/>
        <w:rPr/>
      </w:pPr>
      <w:r>
        <w:rPr>
          <w:rtl w:val="true"/>
        </w:rPr>
        <w:t>کمک در پیدا کردن مسکن</w:t>
      </w:r>
      <w:r>
        <w:rPr/>
        <w:t>☐</w:t>
      </w:r>
    </w:p>
    <w:p>
      <w:pPr>
        <w:pStyle w:val="Normal"/>
        <w:jc w:val="right"/>
        <w:rPr/>
      </w:pPr>
      <w:r>
        <w:rPr/>
        <w:t>____________</w:t>
      </w:r>
      <w:r>
        <w:rPr>
          <w:rtl w:val="true"/>
        </w:rPr>
        <w:t>اگر مشکل مسکن داشتم، تماس بگیرم</w:t>
      </w:r>
      <w:r>
        <w:rPr/>
        <w:t xml:space="preserve">☐ </w:t>
      </w:r>
    </w:p>
    <w:p>
      <w:pPr>
        <w:pStyle w:val="Heading2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Heading2"/>
        <w:jc w:val="right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Segoe UI Emoji" w:ascii="Segoe UI Emoji" w:hAnsi="Segoe UI Emoji"/>
          <w:b/>
          <w:bCs/>
          <w:color w:val="000000"/>
          <w:kern w:val="2"/>
          <w:sz w:val="28"/>
          <w:szCs w:val="28"/>
          <w:u w:val="single"/>
          <w:lang w:eastAsia="sl-SI"/>
        </w:rPr>
        <w:t>💰</w:t>
      </w:r>
      <w:r>
        <w:rPr>
          <w:color w:val="000000"/>
          <w:sz w:val="24"/>
          <w:sz w:val="24"/>
          <w:szCs w:val="24"/>
          <w:u w:val="single"/>
          <w:rtl w:val="true"/>
        </w:rPr>
        <w:t>پول و هزینه‌های من</w:t>
      </w:r>
    </w:p>
    <w:p>
      <w:pPr>
        <w:pStyle w:val="Normal"/>
        <w:jc w:val="right"/>
        <w:rPr/>
      </w:pPr>
      <w:r>
        <w:rPr>
          <w:rtl w:val="true"/>
        </w:rPr>
        <w:t>پول من از کجا می‌آید</w:t>
      </w:r>
    </w:p>
    <w:p>
      <w:pPr>
        <w:pStyle w:val="Normal"/>
        <w:jc w:val="right"/>
        <w:rPr/>
      </w:pPr>
      <w:r>
        <w:rPr/>
        <w:t xml:space="preserve">  </w:t>
      </w:r>
      <w:r>
        <w:rPr>
          <w:rtl w:val="true"/>
        </w:rPr>
        <w:t>حقوق کار</w:t>
      </w:r>
      <w:r>
        <w:rPr/>
        <w:t xml:space="preserve"> ☐ </w:t>
      </w:r>
    </w:p>
    <w:p>
      <w:pPr>
        <w:pStyle w:val="Normal"/>
        <w:jc w:val="right"/>
        <w:rPr/>
      </w:pPr>
      <w:r>
        <w:rPr>
          <w:rtl w:val="true"/>
        </w:rPr>
        <w:t>بورسیه</w:t>
      </w:r>
      <w:r>
        <w:rPr/>
        <w:t xml:space="preserve"> ☐ </w:t>
      </w:r>
    </w:p>
    <w:p>
      <w:pPr>
        <w:pStyle w:val="Normal"/>
        <w:jc w:val="right"/>
        <w:rPr/>
      </w:pPr>
      <w:r>
        <w:rPr>
          <w:rtl w:val="true"/>
        </w:rPr>
        <w:t>کمک اجتماعی</w:t>
      </w:r>
      <w:r>
        <w:rPr/>
        <w:t xml:space="preserve"> ☐</w:t>
      </w:r>
    </w:p>
    <w:p>
      <w:pPr>
        <w:pStyle w:val="Normal"/>
        <w:jc w:val="right"/>
        <w:rPr/>
      </w:pPr>
      <w:r>
        <w:rPr/>
        <w:t xml:space="preserve"> </w:t>
      </w:r>
      <w:r>
        <w:rPr>
          <w:rtl w:val="true"/>
        </w:rPr>
        <w:t>کار دانشجویی</w:t>
      </w:r>
      <w:r>
        <w:rPr/>
        <w:t>☐</w:t>
      </w:r>
    </w:p>
    <w:p>
      <w:pPr>
        <w:pStyle w:val="Normal"/>
        <w:jc w:val="right"/>
        <w:rPr/>
      </w:pPr>
      <w:r>
        <w:rPr/>
        <w:t xml:space="preserve"> </w:t>
      </w:r>
    </w:p>
    <w:p>
      <w:pPr>
        <w:pStyle w:val="Normal"/>
        <w:jc w:val="right"/>
        <w:rPr/>
      </w:pPr>
      <w:r>
        <w:rPr>
          <w:rtl w:val="true"/>
        </w:rPr>
        <w:t>آیا حساب بانکی دارم؟ ☐ بله   ☐ خیر</w:t>
      </w:r>
    </w:p>
    <w:tbl>
      <w:tblPr>
        <w:tblW w:w="86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/>
                <w:bCs/>
                <w:color w:val="000000"/>
                <w:sz w:val="20"/>
                <w:sz w:val="20"/>
                <w:szCs w:val="20"/>
                <w:rtl w:val="true"/>
              </w:rPr>
              <w:t>کارهایی که باید انجام دهم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/>
                <w:bCs/>
                <w:color w:val="000000"/>
                <w:sz w:val="20"/>
                <w:sz w:val="20"/>
                <w:szCs w:val="20"/>
                <w:rtl w:val="true"/>
              </w:rPr>
              <w:t>کمک‌کننده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/>
                <w:bCs/>
                <w:color w:val="000000"/>
                <w:sz w:val="20"/>
                <w:sz w:val="20"/>
                <w:szCs w:val="20"/>
                <w:rtl w:val="true"/>
              </w:rPr>
              <w:t>مهلت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/>
                <w:bCs/>
                <w:color w:val="000000"/>
                <w:sz w:val="20"/>
                <w:sz w:val="20"/>
                <w:szCs w:val="20"/>
                <w:rtl w:val="true"/>
              </w:rPr>
              <w:t>انجام شد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درخواست کمک اجتماعی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درخواست برای</w:t>
            </w:r>
            <w:r>
              <w:rPr/>
              <w:t xml:space="preserve"> </w:t>
            </w:r>
            <w:r>
              <w:rPr/>
              <w:t>____________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ساختن برنامه هزینه ماهانه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گرفتن شماره مالیاتی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باز کردن حساب بانکی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__________________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</w:tbl>
    <w:p>
      <w:pPr>
        <w:pStyle w:val="Heading2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rtl w:val="true"/>
        </w:rPr>
        <w:t>اگر پولم کم بود، کجا کمک بگیرم</w:t>
      </w:r>
    </w:p>
    <w:p>
      <w:pPr>
        <w:pStyle w:val="Normal"/>
        <w:jc w:val="right"/>
        <w:rPr/>
      </w:pPr>
      <w:r>
        <w:rPr/>
        <w:t xml:space="preserve"> </w:t>
      </w:r>
      <w:r>
        <w:rPr/>
        <w:t xml:space="preserve">(CSD) </w:t>
      </w:r>
      <w:r>
        <w:rPr>
          <w:rtl w:val="true"/>
        </w:rPr>
        <w:t>مرکز کار اجتماعی</w:t>
      </w:r>
      <w:r>
        <w:rPr/>
        <w:t xml:space="preserve">☐ </w:t>
      </w:r>
    </w:p>
    <w:p>
      <w:pPr>
        <w:pStyle w:val="Normal"/>
        <w:jc w:val="right"/>
        <w:rPr/>
      </w:pPr>
      <w:r>
        <w:rPr/>
        <w:t xml:space="preserve"> </w:t>
      </w:r>
      <w:r>
        <w:rPr>
          <w:rtl w:val="true"/>
        </w:rPr>
        <w:t>کاریتاس</w:t>
      </w:r>
      <w:r>
        <w:rPr/>
        <w:t xml:space="preserve"> </w:t>
      </w:r>
      <w:r>
        <w:rPr/>
        <w:t>(Karitas) ☐</w:t>
      </w:r>
    </w:p>
    <w:p>
      <w:pPr>
        <w:pStyle w:val="Normal"/>
        <w:jc w:val="right"/>
        <w:rPr/>
      </w:pPr>
      <w:r>
        <w:rPr/>
        <w:t xml:space="preserve"> </w:t>
      </w:r>
      <w:r>
        <w:rPr>
          <w:rtl w:val="true"/>
        </w:rPr>
        <w:t>صلیب سرخ</w:t>
      </w:r>
      <w:r>
        <w:rPr/>
        <w:t xml:space="preserve"> </w:t>
      </w:r>
      <w:r>
        <w:rPr/>
        <w:t>(Rdeči križ) ☐</w:t>
      </w:r>
    </w:p>
    <w:p>
      <w:pPr>
        <w:pStyle w:val="Normal"/>
        <w:jc w:val="right"/>
        <w:rPr/>
      </w:pPr>
      <w:r>
        <w:rPr/>
        <w:t xml:space="preserve"> </w:t>
      </w:r>
      <w:r>
        <w:rPr>
          <w:rtl w:val="true"/>
        </w:rPr>
        <w:t>فیلانتروپیا اسلوونی</w:t>
      </w:r>
      <w:r>
        <w:rPr/>
        <w:t xml:space="preserve"> </w:t>
      </w:r>
      <w:r>
        <w:rPr/>
        <w:t>(Slovenska filantropija) ☐</w:t>
      </w:r>
    </w:p>
    <w:p>
      <w:pPr>
        <w:pStyle w:val="Heading2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Heading2"/>
        <w:jc w:val="right"/>
        <w:rPr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rFonts w:eastAsia="Times New Roman" w:cs="Segoe UI Emoji" w:ascii="Segoe UI Emoji" w:hAnsi="Segoe UI Emoji"/>
          <w:b/>
          <w:bCs/>
          <w:i w:val="false"/>
          <w:iCs w:val="false"/>
          <w:color w:val="000000"/>
          <w:kern w:val="2"/>
          <w:sz w:val="28"/>
          <w:szCs w:val="28"/>
          <w:u w:val="single"/>
          <w:lang w:eastAsia="sl-SI"/>
        </w:rPr>
        <w:t>🏥</w:t>
      </w:r>
      <w:r>
        <w:rPr>
          <w:i w:val="false"/>
          <w:i w:val="false"/>
          <w:iCs w:val="false"/>
          <w:color w:val="000000"/>
          <w:sz w:val="24"/>
          <w:sz w:val="24"/>
          <w:szCs w:val="24"/>
          <w:u w:val="single"/>
          <w:rtl w:val="true"/>
        </w:rPr>
        <w:t>سلامت</w:t>
      </w:r>
    </w:p>
    <w:p>
      <w:pPr>
        <w:pStyle w:val="Normal"/>
        <w:jc w:val="right"/>
        <w:rPr/>
      </w:pPr>
      <w:r>
        <w:rPr>
          <w:rtl w:val="true"/>
        </w:rPr>
        <w:t>بیمه درمانی دارم</w:t>
      </w:r>
      <w:r>
        <w:rPr>
          <w:rtl w:val="true"/>
        </w:rPr>
        <w:t xml:space="preserve">: ☐ </w:t>
      </w:r>
      <w:r>
        <w:rPr>
          <w:rtl w:val="true"/>
        </w:rPr>
        <w:t>بله ☐ خیر</w:t>
      </w:r>
    </w:p>
    <w:p>
      <w:pPr>
        <w:pStyle w:val="Normal"/>
        <w:jc w:val="right"/>
        <w:rPr/>
      </w:pPr>
      <w:r>
        <w:rPr>
          <w:rtl w:val="true"/>
        </w:rPr>
        <w:t>پزشک من</w:t>
      </w:r>
      <w:r>
        <w:rPr>
          <w:rtl w:val="true"/>
        </w:rPr>
        <w:t>: __________________</w:t>
      </w:r>
      <w:r>
        <w:rPr>
          <w:color w:val="000000"/>
          <w:sz w:val="24"/>
          <w:sz w:val="24"/>
          <w:szCs w:val="24"/>
          <w:u w:val="none"/>
          <w:rtl w:val="true"/>
          <w:lang w:bidi="fa-IR"/>
        </w:rPr>
        <w:t>ه</w:t>
      </w:r>
    </w:p>
    <w:p>
      <w:pPr>
        <w:pStyle w:val="Normal"/>
        <w:jc w:val="right"/>
        <w:rPr/>
      </w:pPr>
      <w:r>
        <w:rPr>
          <w:rtl w:val="true"/>
        </w:rPr>
        <w:t>دندانپزشک من</w:t>
      </w:r>
      <w:r>
        <w:rPr>
          <w:rtl w:val="true"/>
        </w:rPr>
        <w:t>: __________________</w:t>
      </w:r>
      <w:r>
        <w:rPr>
          <w:color w:val="000000"/>
          <w:sz w:val="24"/>
          <w:sz w:val="24"/>
          <w:szCs w:val="24"/>
          <w:u w:val="none"/>
          <w:rtl w:val="true"/>
          <w:lang w:bidi="fa-IR"/>
        </w:rPr>
        <w:t>ه</w:t>
      </w:r>
    </w:p>
    <w:p>
      <w:pPr>
        <w:pStyle w:val="Normal"/>
        <w:jc w:val="right"/>
        <w:rPr/>
      </w:pPr>
      <w:r>
        <w:rPr>
          <w:rtl w:val="true"/>
        </w:rPr>
        <w:t>در</w:t>
      </w:r>
      <w:r>
        <w:rPr>
          <w:rtl w:val="true"/>
          <w:lang w:bidi="fa-IR"/>
        </w:rPr>
        <w:t>مواقع</w:t>
      </w:r>
      <w:r>
        <w:rPr>
          <w:rtl w:val="true"/>
        </w:rPr>
        <w:t xml:space="preserve"> اورژانس</w:t>
      </w:r>
      <w:r>
        <w:rPr>
          <w:rtl w:val="true"/>
          <w:lang w:bidi="fa-IR"/>
        </w:rPr>
        <w:t xml:space="preserve"> شماره</w:t>
      </w:r>
      <w:r>
        <w:rPr>
          <w:rtl w:val="true"/>
        </w:rPr>
        <w:t xml:space="preserve"> </w:t>
      </w:r>
      <w:r>
        <w:rPr/>
        <w:t>112</w:t>
      </w:r>
    </w:p>
    <w:tbl>
      <w:tblPr>
        <w:tblW w:w="86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کارهایی که باید انجام دهم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کمک‌کننده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مهلت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انجام شد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ثبت‌نام در بیمه درمانی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انتخاب پزشک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گرفتن گواهی تحصیل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__________________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</w:tbl>
    <w:p>
      <w:pPr>
        <w:pStyle w:val="Heading2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rtl w:val="true"/>
        </w:rPr>
        <w:t>اگر بیمه ندارم، رایگان کجا بروم</w:t>
      </w:r>
    </w:p>
    <w:p>
      <w:pPr>
        <w:pStyle w:val="Normal"/>
        <w:jc w:val="right"/>
        <w:rPr/>
      </w:pPr>
      <w:r>
        <w:rPr/>
        <w:t xml:space="preserve"> </w:t>
      </w:r>
      <w:r>
        <w:rPr>
          <w:rtl w:val="true"/>
        </w:rPr>
        <w:t>درمانگاه و مشاوره رایگان برای افراد بدون بیمه</w:t>
      </w:r>
      <w:r>
        <w:rPr/>
        <w:t xml:space="preserve"> </w:t>
      </w:r>
    </w:p>
    <w:p>
      <w:pPr>
        <w:pStyle w:val="Normal"/>
        <w:jc w:val="right"/>
        <w:rPr/>
      </w:pPr>
      <w:r>
        <w:rPr/>
        <w:t>Mislejeva 3, 1000 Ljubljana</w:t>
      </w:r>
      <w:r>
        <w:rPr>
          <w:rtl w:val="true"/>
        </w:rPr>
        <w:t>آدرس</w:t>
      </w:r>
    </w:p>
    <w:p>
      <w:pPr>
        <w:pStyle w:val="Normal"/>
        <w:jc w:val="right"/>
        <w:rPr/>
      </w:pPr>
      <w:r>
        <w:rPr>
          <w:lang w:bidi="fa-IR"/>
        </w:rPr>
        <w:t xml:space="preserve">  </w:t>
      </w:r>
      <w:r>
        <w:rPr>
          <w:lang w:bidi="fa-IR"/>
        </w:rPr>
        <w:t xml:space="preserve">01 555 31 80 , 070 597 896 </w:t>
      </w:r>
      <w:r>
        <w:rPr>
          <w:rtl w:val="true"/>
        </w:rPr>
        <w:t>تلفن</w:t>
      </w:r>
      <w:r>
        <w:rPr>
          <w:rtl w:val="true"/>
        </w:rPr>
        <w:t>:</w:t>
      </w:r>
      <w:r>
        <w:rPr>
          <w:rtl w:val="true"/>
          <w:lang w:bidi="fa-IR"/>
        </w:rPr>
        <w:t xml:space="preserve"> </w:t>
      </w:r>
      <w:r>
        <w:rPr>
          <w:rFonts w:eastAsia="Times New Roman" w:cs="Arial" w:ascii="Arial" w:hAnsi="Arial"/>
          <w:color w:val="000000"/>
          <w:rtl w:val="true"/>
          <w:lang w:eastAsia="sl-SI" w:bidi="fa-IR"/>
        </w:rPr>
        <w:t xml:space="preserve"> </w:t>
      </w:r>
      <w:r>
        <w:rPr>
          <w:rtl w:val="true"/>
          <w:lang w:bidi="fa-IR"/>
        </w:rPr>
        <w:t xml:space="preserve"> </w:t>
      </w:r>
      <w:r>
        <w:rPr>
          <w:rtl w:val="true"/>
          <w:lang w:bidi="fa-IR"/>
        </w:rPr>
        <w:t>ی</w:t>
      </w:r>
      <w:r>
        <w:rPr>
          <w:rtl w:val="true"/>
        </w:rPr>
        <w:t>ا</w:t>
      </w:r>
      <w:r>
        <w:rPr/>
        <w:t xml:space="preserve">  </w:t>
      </w:r>
    </w:p>
    <w:p>
      <w:pPr>
        <w:pStyle w:val="Normal"/>
        <w:jc w:val="right"/>
        <w:rPr/>
      </w:pPr>
      <w:hyperlink r:id="rId4">
        <w:r>
          <w:rPr>
            <w:rStyle w:val="InternetLink"/>
            <w:rFonts w:eastAsia="Times New Roman" w:cs="Arial" w:ascii="Arial" w:hAnsi="Arial"/>
            <w:color w:val="000000"/>
            <w:lang w:eastAsia="sl-SI"/>
          </w:rPr>
          <w:t>probono@zd-lj.si</w:t>
        </w:r>
      </w:hyperlink>
      <w:r>
        <w:rPr>
          <w:rFonts w:eastAsia="Times New Roman" w:cs="Arial" w:ascii="Arial" w:hAnsi="Arial"/>
          <w:color w:val="000000"/>
          <w:lang w:eastAsia="sl-SI"/>
        </w:rPr>
        <w:t xml:space="preserve"> </w:t>
      </w:r>
      <w:r>
        <w:rPr>
          <w:rtl w:val="true"/>
        </w:rPr>
        <w:t>ایمیل</w:t>
      </w:r>
    </w:p>
    <w:p>
      <w:pPr>
        <w:pStyle w:val="Normal"/>
        <w:jc w:val="right"/>
        <w:rPr/>
      </w:pPr>
      <w:r>
        <w:rPr/>
      </w:r>
    </w:p>
    <w:p>
      <w:pPr>
        <w:pStyle w:val="Heading2"/>
        <w:jc w:val="right"/>
        <w:rPr/>
      </w:pPr>
      <w:r>
        <w:rPr/>
      </w:r>
    </w:p>
    <w:p>
      <w:pPr>
        <w:pStyle w:val="Heading2"/>
        <w:jc w:val="right"/>
        <w:rPr/>
      </w:pPr>
      <w:r>
        <w:rPr/>
      </w:r>
    </w:p>
    <w:p>
      <w:pPr>
        <w:pStyle w:val="Heading2"/>
        <w:jc w:val="right"/>
        <w:rPr/>
      </w:pPr>
      <w:r>
        <w:rPr/>
      </w:r>
    </w:p>
    <w:p>
      <w:pPr>
        <w:pStyle w:val="Heading2"/>
        <w:jc w:val="right"/>
        <w:rPr/>
      </w:pPr>
      <w:r>
        <w:rPr/>
      </w:r>
    </w:p>
    <w:p>
      <w:pPr>
        <w:pStyle w:val="Heading2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Heading2"/>
        <w:jc w:val="right"/>
        <w:rPr>
          <w:rFonts w:ascii="Segoe UI Emoji" w:hAnsi="Segoe UI Emoji" w:eastAsia="Times New Roman" w:cs="Segoe UI Emoji"/>
          <w:b/>
          <w:b/>
          <w:bCs/>
          <w:color w:val="000000"/>
          <w:kern w:val="2"/>
          <w:sz w:val="28"/>
          <w:szCs w:val="28"/>
          <w:u w:val="single"/>
          <w:lang w:eastAsia="sl-SI"/>
        </w:rPr>
      </w:pPr>
      <w:r>
        <w:rPr/>
      </w:r>
    </w:p>
    <w:p>
      <w:pPr>
        <w:pStyle w:val="Heading2"/>
        <w:jc w:val="right"/>
        <w:rPr/>
      </w:pPr>
      <w:r>
        <w:rPr>
          <w:rFonts w:eastAsia="Times New Roman" w:cs="Segoe UI Emoji" w:ascii="Segoe UI Emoji" w:hAnsi="Segoe UI Emoji"/>
          <w:b/>
          <w:bCs/>
          <w:color w:val="000000"/>
          <w:kern w:val="2"/>
          <w:sz w:val="28"/>
          <w:szCs w:val="28"/>
          <w:u w:val="single"/>
          <w:lang w:eastAsia="sl-SI"/>
        </w:rPr>
        <w:t>🤝</w:t>
      </w:r>
      <w:r>
        <w:rPr>
          <w:color w:val="000000"/>
          <w:sz w:val="24"/>
          <w:sz w:val="24"/>
          <w:szCs w:val="24"/>
          <w:u w:val="single"/>
          <w:rtl w:val="true"/>
        </w:rPr>
        <w:t>وقتی خیلی سخت و تنها هستم</w:t>
      </w:r>
    </w:p>
    <w:p>
      <w:pPr>
        <w:pStyle w:val="Normal"/>
        <w:jc w:val="right"/>
        <w:rPr/>
      </w:pPr>
      <w:r>
        <w:rPr>
          <w:rtl w:val="true"/>
        </w:rPr>
        <w:t>می‌توانم به این افراد تماس بگیرم</w:t>
      </w:r>
      <w:r>
        <w:rPr/>
        <w:br/>
        <w:t>. ________________________1</w:t>
        <w:br/>
        <w:t>. ________________________ 2</w:t>
        <w:br/>
        <w:t>. ________________________ 3</w:t>
      </w:r>
    </w:p>
    <w:tbl>
      <w:tblPr>
        <w:tblW w:w="86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کارهایی که باید انجام دهم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کمک‌کننده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مهلت</w:t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/>
                <w:bCs/>
                <w:sz w:val="20"/>
                <w:sz w:val="20"/>
                <w:szCs w:val="20"/>
                <w:rtl w:val="true"/>
              </w:rPr>
              <w:t>انجام شد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جلسه با روانشناس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tl w:val="true"/>
              </w:rPr>
              <w:t>ورود به برنامه</w:t>
            </w:r>
            <w:r>
              <w:rPr/>
              <w:t xml:space="preserve"> </w:t>
            </w:r>
            <w:r>
              <w:rPr/>
              <w:t>________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  <w:tr>
        <w:trPr/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__________________</w:t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  <w:tc>
          <w:tcPr>
            <w:tcW w:w="2159" w:type="dxa"/>
            <w:tcBorders/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  <w:t>☐</w:t>
            </w:r>
          </w:p>
        </w:tc>
      </w:tr>
    </w:tbl>
    <w:p>
      <w:pPr>
        <w:pStyle w:val="Heading2"/>
        <w:jc w:val="right"/>
        <w:rPr/>
      </w:pPr>
      <w:r>
        <w:rPr/>
      </w:r>
    </w:p>
    <w:p>
      <w:pPr>
        <w:pStyle w:val="Heading2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____________</w:t>
      </w:r>
      <w:r>
        <w:rPr>
          <w:rtl w:val="true"/>
        </w:rPr>
        <w:t>سازمان حمایت</w:t>
      </w:r>
      <w:r>
        <w:rPr>
          <w:rtl w:val="true"/>
        </w:rPr>
        <w:t xml:space="preserve">: </w:t>
      </w:r>
      <w:r>
        <w:rPr>
          <w:rtl w:val="true"/>
        </w:rPr>
        <w:t>تلفن</w:t>
      </w:r>
    </w:p>
    <w:p>
      <w:pPr>
        <w:pStyle w:val="Normal"/>
        <w:jc w:val="right"/>
        <w:rPr/>
      </w:pPr>
      <w:r>
        <w:rPr/>
        <w:t>____________</w:t>
      </w:r>
      <w:r>
        <w:rPr>
          <w:rtl w:val="true"/>
        </w:rPr>
        <w:t>سازمان حمایت</w:t>
      </w:r>
      <w:r>
        <w:rPr>
          <w:rtl w:val="true"/>
        </w:rPr>
        <w:t xml:space="preserve">: </w:t>
      </w:r>
      <w:r>
        <w:rPr>
          <w:rtl w:val="true"/>
        </w:rPr>
        <w:t>تلفن</w:t>
      </w:r>
    </w:p>
    <w:p>
      <w:pPr>
        <w:pStyle w:val="Heading2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Heading2"/>
        <w:jc w:val="right"/>
        <w:rPr>
          <w:color w:val="000000"/>
          <w:sz w:val="24"/>
          <w:szCs w:val="24"/>
        </w:rPr>
      </w:pPr>
      <w:r>
        <w:rPr>
          <w:rFonts w:eastAsia="Times New Roman" w:cs="Segoe UI Emoji" w:ascii="Segoe UI Emoji" w:hAnsi="Segoe UI Emoji"/>
          <w:b/>
          <w:bCs/>
          <w:color w:val="000000"/>
          <w:kern w:val="2"/>
          <w:sz w:val="24"/>
          <w:szCs w:val="24"/>
          <w:lang w:eastAsia="sl-SI"/>
        </w:rPr>
        <w:t>📅</w:t>
      </w:r>
      <w:r>
        <w:rPr>
          <w:color w:val="000000"/>
          <w:sz w:val="24"/>
          <w:sz w:val="24"/>
          <w:szCs w:val="24"/>
          <w:rtl w:val="true"/>
        </w:rPr>
        <w:t>تاریخ‌های مهم من</w:t>
      </w:r>
    </w:p>
    <w:p>
      <w:pPr>
        <w:pStyle w:val="Normal"/>
        <w:jc w:val="right"/>
        <w:rPr/>
      </w:pPr>
      <w:r>
        <w:rPr/>
      </w:r>
    </w:p>
    <w:tbl>
      <w:tblPr>
        <w:tblpPr w:bottomFromText="0" w:horzAnchor="text" w:leftFromText="141" w:rightFromText="141" w:tblpX="0" w:tblpY="1" w:topFromText="0" w:vertAnchor="text"/>
        <w:tblW w:w="9700" w:type="dxa"/>
        <w:jc w:val="lef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7724"/>
        <w:gridCol w:w="1976"/>
      </w:tblGrid>
      <w:tr>
        <w:trPr>
          <w:tblHeader w:val="true"/>
          <w:trHeight w:val="293" w:hRule="atLeast"/>
        </w:trPr>
        <w:tc>
          <w:tcPr>
            <w:tcW w:w="77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 w:val="24"/>
                <w:szCs w:val="24"/>
                <w:rtl w:val="true"/>
                <w:lang w:eastAsia="sl-SI"/>
              </w:rPr>
              <w:t>رویداد</w:t>
            </w:r>
          </w:p>
        </w:tc>
        <w:tc>
          <w:tcPr>
            <w:tcW w:w="1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 w:val="24"/>
                <w:szCs w:val="24"/>
                <w:rtl w:val="true"/>
                <w:lang w:eastAsia="sl-SI"/>
              </w:rPr>
              <w:t>تاریخ</w:t>
            </w:r>
            <w:r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 w:val="24"/>
                <w:szCs w:val="24"/>
                <w:lang w:eastAsia="sl-SI"/>
              </w:rPr>
              <w:t xml:space="preserve"> </w:t>
            </w:r>
          </w:p>
        </w:tc>
      </w:tr>
      <w:tr>
        <w:trPr>
          <w:trHeight w:val="312" w:hRule="atLeast"/>
        </w:trPr>
        <w:tc>
          <w:tcPr>
            <w:tcW w:w="77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  <w:rtl w:val="true"/>
                <w:lang w:eastAsia="sl-SI"/>
              </w:rPr>
              <w:t>مهلت اقدام</w:t>
            </w:r>
          </w:p>
        </w:tc>
        <w:tc>
          <w:tcPr>
            <w:tcW w:w="1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sl-SI"/>
              </w:rPr>
            </w:r>
          </w:p>
        </w:tc>
      </w:tr>
      <w:tr>
        <w:trPr>
          <w:trHeight w:val="312" w:hRule="atLeast"/>
        </w:trPr>
        <w:tc>
          <w:tcPr>
            <w:tcW w:w="77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  <w:rtl w:val="true"/>
                <w:lang w:eastAsia="sl-SI"/>
              </w:rPr>
              <w:t>مهلت تمدید مجوز اقامت</w:t>
            </w:r>
          </w:p>
        </w:tc>
        <w:tc>
          <w:tcPr>
            <w:tcW w:w="1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sl-SI"/>
              </w:rPr>
            </w:r>
          </w:p>
        </w:tc>
      </w:tr>
      <w:tr>
        <w:trPr>
          <w:trHeight w:val="293" w:hRule="atLeast"/>
        </w:trPr>
        <w:tc>
          <w:tcPr>
            <w:tcW w:w="77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sl-SI"/>
              </w:rPr>
              <w:t>________________________</w:t>
            </w:r>
          </w:p>
        </w:tc>
        <w:tc>
          <w:tcPr>
            <w:tcW w:w="1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sl-SI"/>
              </w:rPr>
            </w:r>
          </w:p>
        </w:tc>
      </w:tr>
      <w:tr>
        <w:trPr>
          <w:trHeight w:val="117" w:hRule="atLeast"/>
        </w:trPr>
        <w:tc>
          <w:tcPr>
            <w:tcW w:w="77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sl-SI"/>
              </w:rPr>
              <w:t>________________________</w:t>
            </w:r>
          </w:p>
        </w:tc>
        <w:tc>
          <w:tcPr>
            <w:tcW w:w="1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sl-SI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egoe UI Emoj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delavskasvetovalnica.si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probono@zd-lj.si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Trio_Office/6.2.8.2$Windows_x86 LibreOffice_project/</Application>
  <Pages>8</Pages>
  <Words>564</Words>
  <Characters>2769</Characters>
  <CharactersWithSpaces>3247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2026-03-14T23:35:52Z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